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1335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0069-01-2025-004764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Арнаут Владислава Николаевича,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Арнаут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г. Сургут,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Имени Глухова, д. 2, 26.02.2025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Межрайонную </w:t>
      </w:r>
      <w:r>
        <w:rPr>
          <w:rFonts w:ascii="Times New Roman" w:eastAsia="Times New Roman" w:hAnsi="Times New Roman" w:cs="Times New Roman"/>
          <w:sz w:val="28"/>
          <w:szCs w:val="28"/>
        </w:rPr>
        <w:t>ИФНС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 налоговую декларацию по налогу на имущество организации за 1</w:t>
      </w:r>
      <w:r>
        <w:rPr>
          <w:rFonts w:ascii="Times New Roman" w:eastAsia="Times New Roman" w:hAnsi="Times New Roman" w:cs="Times New Roman"/>
          <w:sz w:val="28"/>
          <w:szCs w:val="28"/>
        </w:rPr>
        <w:t>2 месяцев 2024 года</w:t>
      </w:r>
      <w:r>
        <w:rPr>
          <w:rFonts w:ascii="Times New Roman" w:eastAsia="Times New Roman" w:hAnsi="Times New Roman" w:cs="Times New Roman"/>
          <w:sz w:val="28"/>
          <w:szCs w:val="28"/>
        </w:rPr>
        <w:t>, срок пре</w:t>
      </w:r>
      <w:r>
        <w:rPr>
          <w:rFonts w:ascii="Times New Roman" w:eastAsia="Times New Roman" w:hAnsi="Times New Roman" w:cs="Times New Roman"/>
          <w:sz w:val="28"/>
          <w:szCs w:val="28"/>
        </w:rPr>
        <w:t>дставления которой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в результате, чего допущено нарушение срока предоставления налоговой декларации, предусмотренного ст. 23, 386 НК РФ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Арнаут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Арнаут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3 ст. 386 НК РФ налоговые декларации по итогам налогового периода представляются налогоплательщиками не позднее 25 марта года, следующего за истекшим налоговым периодом.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Арнаут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34058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выписка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квитанция о приеме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Арнаут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Арнаут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ст. 15.5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Арнаут Владислава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1335-2614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